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86MS0063-01-2025-000014-24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Яркова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Яркова Игоря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Ярков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Ярков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Ярков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Ярков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Ярков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Ярков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Ярков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Ярков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Ярков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Яркова Игоря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со времени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